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科技信息云服务及军事应用</w:t>
      </w:r>
    </w:p>
    <w:p>
      <w:r>
        <w:rPr>
          <w:rFonts w:ascii="宋体" w:hAnsi="宋体" w:eastAsia="宋体"/>
          <w:sz w:val="24"/>
        </w:rPr>
        <w:t>唐跃平，赵伟峰，谷麦征等编著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科技信息云服务及军事应用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唐跃平，赵伟峰，谷麦征等编著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本书出售、求购地址：https://www.jiaokey.com/book/detail/13722192.html</w:t>
      </w:r>
    </w:p>
    <w:p>
      <w:r>
        <w:t>更多相关图书推荐：https://www.jiaokey.com</w:t>
      </w:r>
    </w:p>
    <w:p>
      <w:r>
        <w:t>唐跃平，赵伟峰，谷麦征等编著 其他作品：https://www.jiaokey.com/tag/唐跃平，赵伟峰，谷麦征等编著.html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关键词搜索：https://www.jiaokey.com/tag/科技信息云服务及军事应用.html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