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汽车车身电气系统检修  第2版</w:t>
      </w:r>
    </w:p>
    <w:p>
      <w:r>
        <w:rPr>
          <w:rFonts w:ascii="宋体" w:hAnsi="宋体" w:eastAsia="宋体"/>
          <w:sz w:val="24"/>
        </w:rPr>
        <w:t>程丽群主编；魏世康副主编；陈林山主审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汽车车身电气系统检修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程丽群主编；魏世康副主编；陈林山主审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本书出售、求购地址：https://www.jiaokey.com/book/detail/13722174.html</w:t>
      </w:r>
    </w:p>
    <w:p>
      <w:r>
        <w:t>更多相关图书推荐：https://www.jiaokey.com</w:t>
      </w:r>
    </w:p>
    <w:p>
      <w:r>
        <w:t>程丽群主编；魏世康副主编；陈林山主审 其他作品：https://www.jiaokey.com/tag/程丽群主编；魏世康副主编；陈林山主审.html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关键词搜索：https://www.jiaokey.com/tag/汽车车身电气系统检修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