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CS6设计基础实务教程</w:t>
      </w:r>
    </w:p>
    <w:p>
      <w:r>
        <w:rPr>
          <w:rFonts w:ascii="宋体" w:hAnsi="宋体" w:eastAsia="宋体"/>
          <w:sz w:val="24"/>
        </w:rPr>
        <w:t>马宗禹主编；陈树贤，潘杨，王靖霆等副主编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CS6设计基础实务教程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马宗禹主编；陈树贤，潘杨，王靖霆等副主编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图象处理软件-高等教育-教材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本书出售、求购地址：https://www.jiaokey.com/book/detail/13722155.html</w:t>
      </w:r>
    </w:p>
    <w:p>
      <w:r>
        <w:t>更多相关图书推荐：https://www.jiaokey.com</w:t>
      </w:r>
    </w:p>
    <w:p>
      <w:r>
        <w:t>马宗禹主编；陈树贤，潘杨，王靖霆等副主编 其他作品：https://www.jiaokey.com/tag/马宗禹主编；陈树贤，潘杨，王靖霆等副主编.html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关键词搜索：https://www.jiaokey.com/tag/图象处理软件-高等教育-教材.html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