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一分钟视力革命  7个神奇的视力恢复法，眼睛自然好</w:t>
      </w:r>
    </w:p>
    <w:p>
      <w:r>
        <w:rPr>
          <w:rFonts w:ascii="宋体" w:hAnsi="宋体" w:eastAsia="宋体"/>
          <w:sz w:val="24"/>
        </w:rPr>
        <w:t>（日）今野清志著；赵函宏译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一分钟视力革命  7个神奇的视力恢复法，眼睛自然好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（日）今野清志著；赵函宏译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本书出售、求购地址：https://www.jiaokey.com/book/detail/13722147.html</w:t>
      </w:r>
    </w:p>
    <w:p>
      <w:r>
        <w:t>更多相关图书推荐：https://www.jiaokey.com</w:t>
      </w:r>
    </w:p>
    <w:p>
      <w:r>
        <w:t>（日）今野清志著；赵函宏译 其他作品：https://www.jiaokey.com/tag/（日）今野清志著；赵函宏译.html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关键词搜索：https://www.jiaokey.com/tag/一分钟视力革命  7个神奇的视力恢复法，眼睛自然好.html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