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书名：托马西娜  萌猫救主记</w:t>
      </w:r>
    </w:p>
    <w:p>
      <w:r>
        <w:t>作者：（美）保罗·加利科著；李默识译</w:t>
      </w:r>
    </w:p>
    <w:p>
      <w:r>
        <w:t>出版社：北京:北京时代华文书局,2015.05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托马西娜  萌猫救主记 评论地址：https://www.jiaokey.com/book/detail/13722131.html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