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甜点绘  20种让女生欲罢不能的甜点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甜点绘  20种让女生欲罢不能的甜点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本书出售、求购地址：https://www.jiaokey.com/book/detail/13722127.html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关键词搜索：https://www.jiaokey.com/tag/甜点绘  20种让女生欲罢不能的甜点.html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