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书名：HBO权力的游戏官方指南  幕后及艺术设定  卷2  第三、四季</w:t>
      </w:r>
    </w:p>
    <w:p>
      <w:r>
        <w:t>作者：（美）C·A·泰勒著</w:t>
      </w:r>
    </w:p>
    <w:p>
      <w:r>
        <w:t>出版社：北京：中国长安出版社</w:t>
      </w:r>
    </w:p>
    <w:p>
      <w:r>
        <w:t>出版日期：2015.04</w:t>
      </w:r>
    </w:p>
    <w:p>
      <w:r>
        <w:t>总页数：194</w:t>
      </w:r>
    </w:p>
    <w:p>
      <w:r>
        <w:t>更多请访问教客网: www.jiaokey.com</w:t>
      </w:r>
    </w:p>
    <w:p>
      <w:r>
        <w:t>HBO权力的游戏官方指南  幕后及艺术设定  卷2  第三、四季 评论地址：https://www.jiaokey.com/book/detail/13722106.html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