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做最好的自己  “扬长教育”模式的建构与实践</w:t>
      </w:r>
    </w:p>
    <w:p>
      <w:r>
        <w:rPr>
          <w:rFonts w:ascii="宋体" w:hAnsi="宋体" w:eastAsia="宋体"/>
          <w:sz w:val="24"/>
        </w:rPr>
        <w:t>马锐雄主编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做最好的自己  “扬长教育”模式的建构与实践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马锐雄主编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本书出售、求购地址：https://www.jiaokey.com/book/detail/13722104.html</w:t>
      </w:r>
    </w:p>
    <w:p>
      <w:r>
        <w:t>更多相关图书推荐：https://www.jiaokey.com</w:t>
      </w:r>
    </w:p>
    <w:p>
      <w:r>
        <w:t>马锐雄主编 其他作品：https://www.jiaokey.com/tag/马锐雄主编.html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关键词搜索：https://www.jiaokey.com/tag/做最好的自己  “扬长教育”模式的建构与实践.html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