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从难点到亮点  有效学习微课堂  小学卷</w:t>
      </w:r>
    </w:p>
    <w:p>
      <w:r>
        <w:rPr>
          <w:rFonts w:ascii="宋体" w:hAnsi="宋体" w:eastAsia="宋体"/>
          <w:sz w:val="24"/>
        </w:rPr>
        <w:t>倪牟双，王平主编；邹春红，张丽娜，唐泽静副主编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从难点到亮点  有效学习微课堂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倪牟双，王平主编；邹春红，张丽娜，唐泽静副主编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本书出售、求购地址：https://www.jiaokey.com/book/detail/13722095.html</w:t>
      </w:r>
    </w:p>
    <w:p>
      <w:r>
        <w:t>更多相关图书推荐：https://www.jiaokey.com</w:t>
      </w:r>
    </w:p>
    <w:p>
      <w:r>
        <w:t>倪牟双，王平主编；邹春红，张丽娜，唐泽静副主编 其他作品：https://www.jiaokey.com/tag/倪牟双，王平主编；邹春红，张丽娜，唐泽静副主编.html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