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一起来吃轻晚餐  少油烟零负担的低卡快手菜</w:t>
      </w:r>
    </w:p>
    <w:p>
      <w:r>
        <w:rPr>
          <w:rFonts w:ascii="宋体" w:hAnsi="宋体" w:eastAsia="宋体"/>
          <w:sz w:val="24"/>
        </w:rPr>
        <w:t>小小H著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一起来吃轻晚餐  少油烟零负担的低卡快手菜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本书出售、求购地址：https://www.jiaokey.com/book/detail/13722082.html</w:t>
      </w:r>
    </w:p>
    <w:p>
      <w:r>
        <w:t>更多相关图书推荐：https://www.jiaokey.com</w:t>
      </w:r>
    </w:p>
    <w:p>
      <w:r>
        <w:t>小小H著 其他作品：https://www.jiaokey.com/tag/小小H著.html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关键词搜索：https://www.jiaokey.com/tag/一起来吃轻晚餐  少油烟零负担的低卡快手菜.html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