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书名：拉姆自传  差之毫厘</w:t>
      </w:r>
    </w:p>
    <w:p>
      <w:r>
        <w:t>作者：（德）菲利普·拉姆著；王恕译</w:t>
      </w:r>
    </w:p>
    <w:p>
      <w:r>
        <w:t>出版社：北京:新世界出版社,2015.04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拉姆自传  差之毫厘 评论地址：https://www.jiaokey.com/book/detail/13722080.html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