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  画植物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  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本书出售、求购地址：https://www.jiaokey.com/book/detail/13722074.html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关键词搜索：https://www.jiaokey.com/tag/素描基础  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