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素描基础  石膏像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素描基础  石膏像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本书出售、求购地址：https://www.jiaokey.com/book/detail/13722073.html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关键词搜索：https://www.jiaokey.com/tag/素描基础  石膏像.html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