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水色清新美少女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水色清新美少女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本书出售、求购地址：https://www.jiaokey.com/book/detail/13722071.html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关键词搜索：https://www.jiaokey.com/tag/水色清新美少女.html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