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全民跑步  跑步者的全身健身计划</w:t>
      </w:r>
    </w:p>
    <w:p>
      <w:r>
        <w:rPr>
          <w:rFonts w:ascii="宋体" w:hAnsi="宋体" w:eastAsia="宋体"/>
          <w:sz w:val="24"/>
        </w:rPr>
        <w:t>（美）皮特·麦吉尔，（美）托马斯·施瓦兹，（美）梅丽莎·布雷耶著；张坤译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全民跑步  跑步者的全身健身计划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（美）皮特·麦吉尔，（美）托马斯·施瓦兹，（美）梅丽莎·布雷耶著；张坤译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本书出售、求购地址：https://www.jiaokey.com/book/detail/13722066.html</w:t>
      </w:r>
    </w:p>
    <w:p>
      <w:r>
        <w:t>更多相关图书推荐：https://www.jiaokey.com</w:t>
      </w:r>
    </w:p>
    <w:p>
      <w:r>
        <w:t>（美）皮特·麦吉尔，（美）托马斯·施瓦兹，（美）梅丽莎·布雷耶著；张坤译 其他作品：https://www.jiaokey.com/tag/（美）皮特·麦吉尔，（美）托马斯·施瓦兹，（美）梅丽莎·布雷耶著；张坤译.html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关键词搜索：https://www.jiaokey.com/tag/全民跑步  跑步者的全身健身计划.html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