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3步就能完成的美味盖饭</w:t>
      </w:r>
    </w:p>
    <w:p>
      <w:r>
        <w:rPr>
          <w:rFonts w:ascii="宋体" w:hAnsi="宋体" w:eastAsia="宋体"/>
          <w:sz w:val="24"/>
        </w:rPr>
        <w:t>（日）杵岛隆太著；王添翼译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3步就能完成的美味盖饭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（日）杵岛隆太著；王添翼译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本书出售、求购地址：https://www.jiaokey.com/book/detail/13722053.html</w:t>
      </w:r>
    </w:p>
    <w:p>
      <w:r>
        <w:t>更多相关图书推荐：https://www.jiaokey.com</w:t>
      </w:r>
    </w:p>
    <w:p>
      <w:r>
        <w:t>（日）杵岛隆太著；王添翼译 其他作品：https://www.jiaokey.com/tag/（日）杵岛隆太著；王添翼译.html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关键词搜索：https://www.jiaokey.com/tag/3步就能完成的美味盖饭.html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