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南方滨海区水资源优化配置研究</w:t>
      </w:r>
    </w:p>
    <w:p>
      <w:r>
        <w:rPr>
          <w:rFonts w:ascii="宋体" w:hAnsi="宋体" w:eastAsia="宋体"/>
          <w:sz w:val="24"/>
        </w:rPr>
        <w:t>季冰，林上炎著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南方滨海区水资源优化配置研究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季冰，林上炎著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本书出售、求购地址：https://www.jiaokey.com/book/detail/13722040.html</w:t>
      </w:r>
    </w:p>
    <w:p>
      <w:r>
        <w:t>更多相关图书推荐：https://www.jiaokey.com</w:t>
      </w:r>
    </w:p>
    <w:p>
      <w:r>
        <w:t>季冰，林上炎著 其他作品：https://www.jiaokey.com/tag/季冰，林上炎著.html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关键词搜索：https://www.jiaokey.com/tag/南方滨海区水资源优化配置研究.html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