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理论自信  世界新秩序的中国思想贡献</w:t>
      </w:r>
    </w:p>
    <w:p>
      <w:r>
        <w:rPr>
          <w:rFonts w:ascii="宋体" w:hAnsi="宋体" w:eastAsia="宋体"/>
          <w:sz w:val="24"/>
        </w:rPr>
        <w:t>玛雅著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理论自信  世界新秩序的中国思想贡献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本书出售、求购地址：https://www.jiaokey.com/book/detail/13722029.html</w:t>
      </w:r>
    </w:p>
    <w:p>
      <w:r>
        <w:t>更多相关图书推荐：https://www.jiaokey.com</w:t>
      </w:r>
    </w:p>
    <w:p>
      <w:r>
        <w:t>玛雅著 其他作品：https://www.jiaokey.com/tag/玛雅著.html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关键词搜索：https://www.jiaokey.com/tag/理论自信  世界新秩序的中国思想贡献.html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