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  人类史上大国兴盛新模式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  人类史上大国兴盛新模式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本书出售、求购地址：https://www.jiaokey.com/book/detail/13722028.html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关键词搜索：https://www.jiaokey.com/tag/道路自信  人类史上大国兴盛新模式.html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