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书名：哈维  足球的主宰</w:t>
      </w:r>
    </w:p>
    <w:p>
      <w:r>
        <w:t>作者：（西）曼努埃尔·布鲁尼亚著；袁仲实，吴迪译</w:t>
      </w:r>
    </w:p>
    <w:p>
      <w:r>
        <w:t>出版社：北京:新世界出版社,2015.04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哈维  足球的主宰 评论地址：https://www.jiaokey.com/book/detail/13722027.html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