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书名：小女巫贝拉·唐娜  考文大街</w:t>
      </w:r>
    </w:p>
    <w:p>
      <w:r>
        <w:t>作者：（英）露丝·萨尔姆斯著；（英）马里恩·琳赛绘；杨淑学译</w:t>
      </w:r>
    </w:p>
    <w:p>
      <w:r>
        <w:t>出版社：贵阳：贵州人民出版社</w:t>
      </w:r>
    </w:p>
    <w:p>
      <w:r>
        <w:t>出版日期：2013</w:t>
      </w:r>
    </w:p>
    <w:p>
      <w:r>
        <w:t>总页数：131</w:t>
      </w:r>
    </w:p>
    <w:p>
      <w:r>
        <w:t>更多请访问教客网: www.jiaokey.com</w:t>
      </w:r>
    </w:p>
    <w:p>
      <w:r>
        <w:t>小女巫贝拉·唐娜  考文大街 评论地址：https://www.jiaokey.com/book/detail/13721991.html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