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书名：养育有出息的女孩</w:t>
      </w:r>
    </w:p>
    <w:p>
      <w:r>
        <w:t>作者：木紫著</w:t>
      </w:r>
    </w:p>
    <w:p>
      <w:r>
        <w:t>出版社：贵阳：贵州人民出版社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养育有出息的女孩 评论地址：https://www.jiaokey.com/book/detail/13721980.html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