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  为真理而战斗</w:t>
      </w:r>
    </w:p>
    <w:p>
      <w:r>
        <w:t>作者：李平编著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刘少奇  为真理而战斗 评论地址：https://www.jiaokey.com/book/detail/13721978.html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