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书名：爬行动物王国历险记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爬行动物王国历险记 评论地址：https://www.jiaokey.com/book/detail/13721961.html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