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世界尖端科技  宇宙科技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世界尖端科技  宇宙科技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本书出售、求购地址：https://www.jiaokey.com/book/detail/13721945.html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关键词搜索：https://www.jiaokey.com/tag/世界尖端科技  宇宙科技.html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