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书名：觉知的智慧</w:t>
      </w:r>
    </w:p>
    <w:p>
      <w:r>
        <w:t>作者：（印）克里希那&lt;font color=Red&gt;穆&lt;/font&gt;提著；蒋海军，程悦译</w:t>
      </w:r>
    </w:p>
    <w:p>
      <w:r>
        <w:t>出版社：北京:九州出版社,2015.01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觉知的智慧 评论地址：https://www.jiaokey.com/book/detail/13721927.html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