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书名：独辟蹊径  迈向健康的另一条路</w:t>
      </w:r>
    </w:p>
    <w:p>
      <w:r>
        <w:t>作者：陈丽编著</w:t>
      </w:r>
    </w:p>
    <w:p>
      <w:r>
        <w:t>出版社：北京：九州出版社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独辟蹊径  迈向健康的另一条路 评论地址：https://www.jiaokey.com/book/detail/13721899.html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