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冒险去，鲁滨孙！  抓捕月球上的魔影</w:t>
      </w:r>
    </w:p>
    <w:p>
      <w:r>
        <w:rPr>
          <w:rFonts w:ascii="宋体" w:hAnsi="宋体" w:eastAsia="宋体"/>
          <w:sz w:val="24"/>
        </w:rPr>
        <w:t>（韩）金经株著；（韩）李宇逸绘；邓楠译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冒险去，鲁滨孙！  抓捕月球上的魔影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（韩）金经株著；（韩）李宇逸绘；邓楠译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本书出售、求购地址：https://www.jiaokey.com/book/detail/13721884.html</w:t>
      </w:r>
    </w:p>
    <w:p>
      <w:r>
        <w:t>更多相关图书推荐：https://www.jiaokey.com</w:t>
      </w:r>
    </w:p>
    <w:p>
      <w:r>
        <w:t>（韩）金经株著；（韩）李宇逸绘；邓楠译 其他作品：https://www.jiaokey.com/tag/（韩）金经株著；（韩）李宇逸绘；邓楠译.html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关键词搜索：https://www.jiaokey.com/tag/冒险去，鲁滨孙！  抓捕月球上的魔影.html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