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书名：中国汉传佛教常用梵呗</w:t>
      </w:r>
    </w:p>
    <w:p>
      <w:r>
        <w:t>作者：上海西林禅寺方丈，（悟端法师）主唱；狄其安整理</w:t>
      </w:r>
    </w:p>
    <w:p>
      <w:r>
        <w:t>出版社：上海:上海音乐学院出版社,2014.06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中国汉传佛教常用梵呗 评论地址：https://www.jiaokey.com/book/detail/13721881.html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