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书名：时代楼盘  83  设·界</w:t>
      </w:r>
    </w:p>
    <w:p>
      <w:r>
        <w:t>作者：广州市乐居地产市场策划有限公司策划；唐艺设计资讯集团编</w:t>
      </w:r>
    </w:p>
    <w:p>
      <w:r>
        <w:t>出版社：广州:广东经济出版社,2011.12</w:t>
      </w:r>
    </w:p>
    <w:p>
      <w:r>
        <w:t>出版日期：</w:t>
      </w:r>
    </w:p>
    <w:p>
      <w:r>
        <w:t>总页数：148</w:t>
      </w:r>
    </w:p>
    <w:p>
      <w:r>
        <w:t>更多请访问教客网: www.jiaokey.com</w:t>
      </w:r>
    </w:p>
    <w:p>
      <w:r>
        <w:t>时代楼盘  83  设·界 评论地址：https://www.jiaokey.com/book/detail/13721849.html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