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书名：建设工程招投标与合同管理</w:t>
      </w:r>
    </w:p>
    <w:p>
      <w:r>
        <w:t>作者：程敏，江俊福主编；周建平，谢治英副主编；张慧参编</w:t>
      </w:r>
    </w:p>
    <w:p>
      <w:r>
        <w:t>出版社：北京广通时代图书有限公司,2012.08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建设工程招投标与合同管理 评论地址：https://www.jiaokey.com/book/detail/13721837.html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