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面向“十二五”高职高专土木与建筑规划教材  建设工程招投标与合同管理</w:t>
      </w:r>
    </w:p>
    <w:p>
      <w:r>
        <w:rPr>
          <w:rFonts w:ascii="宋体" w:hAnsi="宋体" w:eastAsia="宋体"/>
          <w:sz w:val="24"/>
        </w:rPr>
        <w:t>陶红霞，任松寿主编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面向“十二五”高职高专土木与建筑规划教材  建设工程招投标与合同管理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陶红霞，任松寿主编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本书出售、求购地址：https://www.jiaokey.com/book/detail/13721836.html</w:t>
      </w:r>
    </w:p>
    <w:p>
      <w:r>
        <w:t>更多相关图书推荐：https://www.jiaokey.com</w:t>
      </w:r>
    </w:p>
    <w:p>
      <w:r>
        <w:t>陶红霞，任松寿主编 其他作品：https://www.jiaokey.com/tag/陶红霞，任松寿主编.html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关键词搜索：https://www.jiaokey.com/tag/面向“十二五”高职高专土木与建筑规划教材  建设工程招投标与合同管理.html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