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书名：建筑力学练习册</w:t>
      </w:r>
    </w:p>
    <w:p>
      <w:r>
        <w:t>作者：郭应征主编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建筑力学练习册 评论地址：https://www.jiaokey.com/book/detail/13721809.html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