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朝雾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北新书局,1927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本书出售、求购地址：https://www.jiaokey.com/book/detail/13721728.html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北新书局,1927 出版图书：https://www.jiaokey.com/tag/北新书局,1927.html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