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一夕殷勤  纸醉金迷之二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一夕殷勤  纸醉金迷之二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本书出售、求购地址：https://www.jiaokey.com/book/detail/13721593.html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百新书店 出版图书：https://www.jiaokey.com/tag/百新书店.html</w:t>
      </w:r>
    </w:p>
    <w:p>
      <w:r>
        <w:t>关键词搜索：https://www.jiaokey.com/tag/一夕殷勤  纸醉金迷之二.html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