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芝兰与茉莉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芝兰与茉莉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本书出售、求购地址：https://www.jiaokey.com/book/detail/13721591.html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关键词搜索：https://www.jiaokey.com/tag/芝兰与茉莉.html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