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脂粉罪人  侦探小说</w:t>
      </w:r>
    </w:p>
    <w:p>
      <w:r>
        <w:rPr>
          <w:rFonts w:ascii="宋体" w:hAnsi="宋体" w:eastAsia="宋体"/>
          <w:sz w:val="24"/>
        </w:rPr>
        <w:t>爱浦伦原著；孙季康译述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脂粉罪人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爱浦伦原著；孙季康译述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本书出售、求购地址：https://www.jiaokey.com/book/detail/13721504.html</w:t>
      </w:r>
    </w:p>
    <w:p>
      <w:r>
        <w:t>更多相关图书推荐：https://www.jiaokey.com</w:t>
      </w:r>
    </w:p>
    <w:p>
      <w:r>
        <w:t>爱浦伦原著；孙季康译述 其他作品：https://www.jiaokey.com/tag/爱浦伦原著；孙季康译述.html</w:t>
      </w:r>
    </w:p>
    <w:p>
      <w:r>
        <w:t>大中华书局 出版图书：https://www.jiaokey.com/tag/大中华书局.html</w:t>
      </w:r>
    </w:p>
    <w:p>
      <w:r>
        <w:t>关键词搜索：https://www.jiaokey.com/tag/脂粉罪人 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