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孽海春潮  第2册  长篇香艳社会小说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孽海春潮  第2册  长篇香艳社会小说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本书出售、求购地址：https://www.jiaokey.com/book/detail/13721334.html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关键词搜索：https://www.jiaokey.com/tag/孽海春潮  第2册  长篇香艳社会小说.html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