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中日欧对照  世界地名人名辞典</w:t>
      </w:r>
    </w:p>
    <w:p>
      <w:r>
        <w:rPr>
          <w:rFonts w:ascii="宋体" w:hAnsi="宋体" w:eastAsia="宋体"/>
          <w:sz w:val="24"/>
        </w:rPr>
        <w:t>竹之内安巳著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中日欧对照  世界地名人名辞典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竹之内安巳著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本书出售、求购地址：https://www.jiaokey.com/book/detail/13721304.html</w:t>
      </w:r>
    </w:p>
    <w:p>
      <w:r>
        <w:t>更多相关图书推荐：https://www.jiaokey.com</w:t>
      </w:r>
    </w:p>
    <w:p>
      <w:r>
        <w:t>竹之内安巳著 其他作品：https://www.jiaokey.com/tag/竹之内安巳著.html</w:t>
      </w:r>
    </w:p>
    <w:p>
      <w:r>
        <w:t>国书刊行会 出版图书：https://www.jiaokey.com/tag/国书刊行会.html</w:t>
      </w:r>
    </w:p>
    <w:p>
      <w:r>
        <w:t>关键词搜索：https://www.jiaokey.com/tag/中日欧对照  世界地名人名辞典.html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