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数位IC应用手册</w:t>
      </w:r>
    </w:p>
    <w:p>
      <w:r>
        <w:rPr>
          <w:rFonts w:ascii="宋体" w:hAnsi="宋体" w:eastAsia="宋体"/>
          <w:sz w:val="24"/>
        </w:rPr>
        <w:t>David.L.Heiserman原著；陈坚仁，詹前进译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数位IC应用手册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David.L.Heiserman原著；陈坚仁，詹前进译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本书出售、求购地址：https://www.jiaokey.com/book/detail/13721296.html</w:t>
      </w:r>
    </w:p>
    <w:p>
      <w:r>
        <w:t>更多相关图书推荐：https://www.jiaokey.com</w:t>
      </w:r>
    </w:p>
    <w:p>
      <w:r>
        <w:t>David.L.Heiserman原著；陈坚仁，詹前进译 其他作品：https://www.jiaokey.com/tag/David.L.Heiserman原著；陈坚仁，詹前进译.html</w:t>
      </w:r>
    </w:p>
    <w:p>
      <w:r>
        <w:t>国家出版社 出版图书：https://www.jiaokey.com/tag/国家出版社.html</w:t>
      </w:r>
    </w:p>
    <w:p>
      <w:r>
        <w:t>关键词搜索：https://www.jiaokey.com/tag/数位IC应用手册.html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