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软件质量管理丛书之四-软件检验与质量保证</w:t>
      </w:r>
    </w:p>
    <w:p>
      <w:r>
        <w:rPr>
          <w:rFonts w:ascii="宋体" w:hAnsi="宋体" w:eastAsia="宋体"/>
          <w:sz w:val="24"/>
        </w:rPr>
        <w:t>教云霞译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软件质量管理丛书之四-软件检验与质量保证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本书出售、求购地址：https://www.jiaokey.com/book/detail/13721290.html</w:t>
      </w:r>
    </w:p>
    <w:p>
      <w:r>
        <w:t>更多相关图书推荐：https://www.jiaokey.com</w:t>
      </w:r>
    </w:p>
    <w:p>
      <w:r>
        <w:t>教云霞译 其他作品：https://www.jiaokey.com/tag/教云霞译.html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关键词搜索：https://www.jiaokey.com/tag/软件质量管理丛书之四-软件检验与质量保证.html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