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软件质量管理丛书之二-软件规范化与设计</w:t>
      </w:r>
    </w:p>
    <w:p>
      <w:r>
        <w:rPr>
          <w:rFonts w:ascii="宋体" w:hAnsi="宋体" w:eastAsia="宋体"/>
          <w:sz w:val="24"/>
        </w:rPr>
        <w:t>戴彤，符祥林译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软件质量管理丛书之二-软件规范化与设计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戴彤，符祥林译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本书出售、求购地址：https://www.jiaokey.com/book/detail/13721288.html</w:t>
      </w:r>
    </w:p>
    <w:p>
      <w:r>
        <w:t>更多相关图书推荐：https://www.jiaokey.com</w:t>
      </w:r>
    </w:p>
    <w:p>
      <w:r>
        <w:t>戴彤，符祥林译 其他作品：https://www.jiaokey.com/tag/戴彤，符祥林译.html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关键词搜索：https://www.jiaokey.com/tag/软件质量管理丛书之二-软件规范化与设计.html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