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公路旧桥承载力评定方法及工程实例</w:t>
      </w:r>
    </w:p>
    <w:p>
      <w:r>
        <w:rPr>
          <w:rFonts w:ascii="宋体" w:hAnsi="宋体" w:eastAsia="宋体"/>
          <w:sz w:val="24"/>
        </w:rPr>
        <w:t>张劲泉，李万恒，任红伟，程寿山编著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公路旧桥承载力评定方法及工程实例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张劲泉，李万恒，任红伟，程寿山编著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本书出售、求购地址：https://www.jiaokey.com/book/detail/13721267.html</w:t>
      </w:r>
    </w:p>
    <w:p>
      <w:r>
        <w:t>更多相关图书推荐：https://www.jiaokey.com</w:t>
      </w:r>
    </w:p>
    <w:p>
      <w:r>
        <w:t>张劲泉，李万恒，任红伟，程寿山编著 其他作品：https://www.jiaokey.com/tag/张劲泉，李万恒，任红伟，程寿山编著.html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关键词搜索：https://www.jiaokey.com/tag/公路旧桥承载力评定方法及工程实例.html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