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奥迪100  奥迪200维修手册</w:t>
      </w:r>
    </w:p>
    <w:p>
      <w:r>
        <w:rPr>
          <w:rFonts w:ascii="宋体" w:hAnsi="宋体" w:eastAsia="宋体"/>
          <w:sz w:val="24"/>
        </w:rPr>
        <w:t>（英）约翰·S.米德编；王秉愚，贺白眉译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奥迪100  奥迪200维修手册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（英）约翰·S.米德编；王秉愚，贺白眉译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本书出售、求购地址：https://www.jiaokey.com/book/detail/13721238.html</w:t>
      </w:r>
    </w:p>
    <w:p>
      <w:r>
        <w:t>更多相关图书推荐：https://www.jiaokey.com</w:t>
      </w:r>
    </w:p>
    <w:p>
      <w:r>
        <w:t>（英）约翰·S.米德编；王秉愚，贺白眉译 其他作品：https://www.jiaokey.com/tag/（英）约翰·S.米德编；王秉愚，贺白眉译.html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关键词搜索：https://www.jiaokey.com/tag/奥迪100  奥迪200维修手册.html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