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英国最美乡村  接近无限温暖的旅行，去英国最英国处</w:t>
      </w:r>
    </w:p>
    <w:p>
      <w:r>
        <w:rPr>
          <w:rFonts w:ascii="宋体" w:hAnsi="宋体" w:eastAsia="宋体"/>
          <w:sz w:val="24"/>
        </w:rPr>
        <w:t>（英）詹姆斯·本特利著；（英）雨果·帕莫尔摄；宋娟娟译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英国最美乡村  接近无限温暖的旅行，去英国最英国处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（英）詹姆斯·本特利著；（英）雨果·帕莫尔摄；宋娟娟译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本书出售、求购地址：https://www.jiaokey.com/book/detail/13721199.html</w:t>
      </w:r>
    </w:p>
    <w:p>
      <w:r>
        <w:t>更多相关图书推荐：https://www.jiaokey.com</w:t>
      </w:r>
    </w:p>
    <w:p>
      <w:r>
        <w:t>（英）詹姆斯·本特利著；（英）雨果·帕莫尔摄；宋娟娟译 其他作品：https://www.jiaokey.com/tag/（英）詹姆斯·本特利著；（英）雨果·帕莫尔摄；宋娟娟译.html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关键词搜索：https://www.jiaokey.com/tag/英国最美乡村  接近无限温暖的旅行，去英国最英国处.html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