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书名：山西大同万人坑发掘记事  日军侵华罪证</w:t>
      </w:r>
    </w:p>
    <w:p>
      <w:r>
        <w:t>作者：中国社会科学院考古研究所著</w:t>
      </w:r>
    </w:p>
    <w:p>
      <w:r>
        <w:t>出版社：沈阳：万卷出版公司</w:t>
      </w:r>
    </w:p>
    <w:p>
      <w:r>
        <w:t>出版日期：2014.12</w:t>
      </w:r>
    </w:p>
    <w:p>
      <w:r>
        <w:t>总页数：129</w:t>
      </w:r>
    </w:p>
    <w:p>
      <w:r>
        <w:t>更多请访问教客网: www.jiaokey.com</w:t>
      </w:r>
    </w:p>
    <w:p>
      <w:r>
        <w:t>山西大同万人坑发掘记事  日军侵华罪证 评论地址：https://www.jiaokey.com/book/detail/13721196.html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