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知识论导言  张瑞敏的实践智慧</w:t>
      </w:r>
    </w:p>
    <w:p>
      <w:r>
        <w:rPr>
          <w:rFonts w:ascii="宋体" w:hAnsi="宋体" w:eastAsia="宋体"/>
          <w:sz w:val="24"/>
        </w:rPr>
        <w:t>胡泳，郝亚洲著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知识论导言  张瑞敏的实践智慧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胡泳，郝亚洲著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本书出售、求购地址：https://www.jiaokey.com/book/detail/13721193.html</w:t>
      </w:r>
    </w:p>
    <w:p>
      <w:r>
        <w:t>更多相关图书推荐：https://www.jiaokey.com</w:t>
      </w:r>
    </w:p>
    <w:p>
      <w:r>
        <w:t>胡泳，郝亚洲著 其他作品：https://www.jiaokey.com/tag/胡泳，郝亚洲著.html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关键词搜索：https://www.jiaokey.com/tag/知识论导言  张瑞敏的实践智慧.html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