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书名：楷书要论  结构</w:t>
      </w:r>
    </w:p>
    <w:p>
      <w:r>
        <w:t>作者：田英章著</w:t>
      </w:r>
    </w:p>
    <w:p>
      <w:r>
        <w:t>出版社：长沙:湖南美术出版社,2015.01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楷书要论  结构 评论地址：https://www.jiaokey.com/book/detail/13721187.html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