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诗醒了，世界便睁开了眼睛  第2版</w:t>
      </w:r>
    </w:p>
    <w:p>
      <w:r>
        <w:rPr>
          <w:rFonts w:ascii="宋体" w:hAnsi="宋体" w:eastAsia="宋体"/>
          <w:sz w:val="24"/>
        </w:rPr>
        <w:t>桑恒昌著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诗醒了，世界便睁开了眼睛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桑恒昌著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本书出售、求购地址：https://www.jiaokey.com/book/detail/13721184.html</w:t>
      </w:r>
    </w:p>
    <w:p>
      <w:r>
        <w:t>更多相关图书推荐：https://www.jiaokey.com</w:t>
      </w:r>
    </w:p>
    <w:p>
      <w:r>
        <w:t>桑恒昌著 其他作品：https://www.jiaokey.com/tag/桑恒昌著.html</w:t>
      </w:r>
    </w:p>
    <w:p>
      <w:r>
        <w:t>济南:山东大学出版社,2014.10 出版图书：https://www.jiaokey.com/tag/济南:山东大学出版社,2014.10.html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