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企业常见法律问题及风险防范  管理者身边的法律顾问</w:t>
      </w:r>
    </w:p>
    <w:p>
      <w:r>
        <w:rPr>
          <w:rFonts w:ascii="宋体" w:hAnsi="宋体" w:eastAsia="宋体"/>
          <w:sz w:val="24"/>
        </w:rPr>
        <w:t>张扬，蒋丹青著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企业常见法律问题及风险防范  管理者身边的法律顾问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张扬，蒋丹青著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本书出售、求购地址：https://www.jiaokey.com/book/detail/13721181.html</w:t>
      </w:r>
    </w:p>
    <w:p>
      <w:r>
        <w:t>更多相关图书推荐：https://www.jiaokey.com</w:t>
      </w:r>
    </w:p>
    <w:p>
      <w:r>
        <w:t>张扬，蒋丹青著 其他作品：https://www.jiaokey.com/tag/张扬，蒋丹青著.html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关键词搜索：https://www.jiaokey.com/tag/企业常见法律问题及风险防范  管理者身边的法律顾问.html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